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"/>
        <w:tblW w:w="10009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7643"/>
        <w:gridCol w:w="392"/>
        <w:gridCol w:w="1974"/>
      </w:tblGrid>
      <w:tr w:rsidR="007C2BE5" w:rsidRPr="006F253B" w:rsidTr="006F253B">
        <w:trPr>
          <w:trHeight w:val="210"/>
        </w:trPr>
        <w:tc>
          <w:tcPr>
            <w:tcW w:w="7643" w:type="dxa"/>
          </w:tcPr>
          <w:p w:rsidR="007C2BE5" w:rsidRPr="006F253B" w:rsidRDefault="007C2BE5" w:rsidP="006F253B">
            <w:pPr>
              <w:pStyle w:val="Template-SmallAddress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2" w:type="dxa"/>
          </w:tcPr>
          <w:p w:rsidR="007C2BE5" w:rsidRPr="006F253B" w:rsidRDefault="007C2BE5" w:rsidP="007C2BE5">
            <w:pPr>
              <w:pStyle w:val="Template-SmallAddress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4" w:type="dxa"/>
          </w:tcPr>
          <w:p w:rsidR="007C2BE5" w:rsidRPr="006F253B" w:rsidRDefault="007C2BE5" w:rsidP="007C2BE5">
            <w:pPr>
              <w:pStyle w:val="Template-SmallAddress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6F253B" w:rsidRDefault="006F253B" w:rsidP="00244993">
      <w:pPr>
        <w:pStyle w:val="Afsenderinf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Tilmeldingsskema for Ny leder i staten.</w:t>
      </w:r>
    </w:p>
    <w:p w:rsidR="006F253B" w:rsidRDefault="006F253B" w:rsidP="00244993">
      <w:pPr>
        <w:pStyle w:val="Afsenderinf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Nedenstående oplysninger skal gives på tilmeldingsskemaet. </w:t>
      </w:r>
    </w:p>
    <w:p w:rsidR="006F253B" w:rsidRDefault="006F253B" w:rsidP="00244993">
      <w:pPr>
        <w:pStyle w:val="Afsenderinfo"/>
        <w:rPr>
          <w:rFonts w:ascii="Calibri" w:hAnsi="Calibri" w:cs="Calibri"/>
          <w:sz w:val="28"/>
          <w:szCs w:val="28"/>
        </w:rPr>
      </w:pPr>
    </w:p>
    <w:p w:rsidR="006F253B" w:rsidRPr="006F253B" w:rsidRDefault="006F253B" w:rsidP="006F253B">
      <w:pPr>
        <w:pStyle w:val="Afsenderinfo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Oplysninger om deltageren: </w:t>
      </w:r>
      <w:r w:rsidRPr="006F253B">
        <w:rPr>
          <w:rFonts w:ascii="Calibri" w:hAnsi="Calibri" w:cs="Calibri"/>
          <w:sz w:val="28"/>
          <w:szCs w:val="28"/>
        </w:rPr>
        <w:t xml:space="preserve">Navn, køn, titel, ministerområde, organisation, e-mail, tlf. nr. 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  <w:r w:rsidRPr="006F253B">
        <w:rPr>
          <w:rFonts w:ascii="Calibri" w:hAnsi="Calibri" w:cs="Calibri"/>
          <w:sz w:val="28"/>
          <w:szCs w:val="28"/>
        </w:rPr>
        <w:t>AN nummer + evt. indkøbsordrenummer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Ledelsesniveau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Erfaring i lederstilling i staten, med personaleansvar – angivet i antal måneder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Evt. ledelseserfaring fra tidligere – beskriv hvor, og hvor længe og om med personaleansvar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Har du tidligere været tilmeldt Ny leder i staten og fået afslag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Har du gennemført Talent for ledelse – hvis ja, hvor længe siden er det afsluttet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Har du deltaget på andre PLUS aktiviteter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Nærmeste leder navn + e-mail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HR-chef eller HR-kontakt persons navn og e-mail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Tilmelder du dig selv eller andre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Er der prioritering af deltagere (hvis du tilmelder andre)</w:t>
      </w:r>
    </w:p>
    <w:p w:rsidR="006F253B" w:rsidRPr="006F253B" w:rsidRDefault="006F253B" w:rsidP="006F253B">
      <w:pPr>
        <w:pStyle w:val="Afsenderinfo"/>
        <w:numPr>
          <w:ilvl w:val="0"/>
          <w:numId w:val="33"/>
        </w:numPr>
        <w:rPr>
          <w:rFonts w:ascii="Calibri" w:hAnsi="Calibri" w:cs="Calibri"/>
          <w:sz w:val="28"/>
          <w:szCs w:val="28"/>
        </w:rPr>
      </w:pPr>
      <w:r w:rsidRPr="006F253B">
        <w:rPr>
          <w:rFonts w:ascii="Calibri" w:hAnsi="Calibri" w:cs="Calibri"/>
          <w:sz w:val="28"/>
          <w:szCs w:val="28"/>
        </w:rPr>
        <w:t>Vil du modtage nyhedsbrevet Nyt om ledelse og udvikling</w:t>
      </w:r>
    </w:p>
    <w:p w:rsidR="006F253B" w:rsidRPr="006F253B" w:rsidRDefault="006F253B" w:rsidP="00244993">
      <w:pPr>
        <w:pStyle w:val="Afsenderinfo"/>
        <w:rPr>
          <w:rFonts w:ascii="Calibri" w:hAnsi="Calibri" w:cs="Calibri"/>
          <w:sz w:val="28"/>
          <w:szCs w:val="28"/>
        </w:rPr>
      </w:pPr>
    </w:p>
    <w:p w:rsidR="006F253B" w:rsidRPr="006F253B" w:rsidRDefault="006F253B" w:rsidP="00244993">
      <w:pPr>
        <w:pStyle w:val="Afsenderinfo"/>
        <w:rPr>
          <w:rFonts w:ascii="Calibri" w:hAnsi="Calibri" w:cs="Calibri"/>
          <w:sz w:val="28"/>
          <w:szCs w:val="28"/>
        </w:rPr>
      </w:pPr>
    </w:p>
    <w:p w:rsidR="006F253B" w:rsidRPr="006F253B" w:rsidRDefault="006F253B" w:rsidP="00244993">
      <w:pPr>
        <w:pStyle w:val="Afsenderinfo"/>
        <w:rPr>
          <w:rFonts w:ascii="Calibri" w:hAnsi="Calibri" w:cs="Calibri"/>
          <w:sz w:val="28"/>
          <w:szCs w:val="28"/>
        </w:rPr>
      </w:pPr>
    </w:p>
    <w:p w:rsidR="006F253B" w:rsidRPr="006F253B" w:rsidRDefault="006F253B" w:rsidP="00244993">
      <w:pPr>
        <w:pStyle w:val="Afsenderinfo"/>
        <w:rPr>
          <w:rFonts w:ascii="Calibri" w:hAnsi="Calibri" w:cs="Calibri"/>
          <w:sz w:val="28"/>
          <w:szCs w:val="28"/>
        </w:rPr>
      </w:pPr>
    </w:p>
    <w:sectPr w:rsidR="006F253B" w:rsidRPr="006F253B" w:rsidSect="00CD28D7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77" w:rsidRDefault="008E0377">
      <w:r>
        <w:separator/>
      </w:r>
    </w:p>
  </w:endnote>
  <w:endnote w:type="continuationSeparator" w:id="0">
    <w:p w:rsidR="008E0377" w:rsidRDefault="008E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Spec="center" w:tblpY="157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3571C" w:rsidTr="0023571C">
      <w:trPr>
        <w:trHeight w:val="567"/>
      </w:trPr>
      <w:bookmarkStart w:id="1" w:name="SD_OFF_Address" w:displacedByCustomXml="next"/>
      <w:sdt>
        <w:sdtPr>
          <w:alias w:val="Address"/>
          <w:tag w:val="{&quot;templafy&quot;:{&quot;id&quot;:&quot;a8298131-1ea3-4e77-979b-3829f928024a&quot;}}"/>
          <w:id w:val="1038098100"/>
          <w:placeholder>
            <w:docPart w:val="DefaultPlaceholder_-1854013440"/>
          </w:placeholder>
        </w:sdtPr>
        <w:sdtEndPr/>
        <w:sdtContent>
          <w:tc>
            <w:tcPr>
              <w:tcW w:w="8505" w:type="dxa"/>
            </w:tcPr>
            <w:p w:rsidR="0011187F" w:rsidRDefault="008E0377">
              <w:pPr>
                <w:pStyle w:val="Template-Adresse"/>
              </w:pPr>
              <w:r>
                <w:t>Medarbejder- og Kompetencestyrelsen · Landgreven 4 · 1013 København K · T 35 27 13 13 · www.medst.dk</w:t>
              </w:r>
            </w:p>
          </w:tc>
        </w:sdtContent>
      </w:sdt>
    </w:tr>
    <w:bookmarkEnd w:id="1"/>
  </w:tbl>
  <w:p w:rsidR="004628D9" w:rsidRPr="0023571C" w:rsidRDefault="004628D9" w:rsidP="002357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77" w:rsidRPr="00757C29" w:rsidRDefault="008E0377" w:rsidP="00757C29">
      <w:pPr>
        <w:pStyle w:val="FootnoteSeperator"/>
      </w:pPr>
    </w:p>
  </w:footnote>
  <w:footnote w:type="continuationSeparator" w:id="0">
    <w:p w:rsidR="008E0377" w:rsidRDefault="008E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E5" w:rsidRPr="00CD28D7" w:rsidRDefault="00E00581" w:rsidP="00CD28D7">
    <w:pPr>
      <w:pStyle w:val="Sidenummer"/>
    </w:pPr>
    <w:r w:rsidRPr="00CD28D7">
      <w:tab/>
    </w:r>
    <w:sdt>
      <w:sdtPr>
        <w:alias w:val="Page"/>
        <w:tag w:val="{&quot;templafy&quot;:{&quot;id&quot;:&quot;30d4617d-a7e2-4ac4-a26a-38371a678d0b&quot;}}"/>
        <w:id w:val="-1477842714"/>
        <w:placeholder>
          <w:docPart w:val="DefaultPlaceholder_-1854013440"/>
        </w:placeholder>
      </w:sdtPr>
      <w:sdtEndPr/>
      <w:sdtContent>
        <w:r>
          <w:t>Side</w:t>
        </w:r>
      </w:sdtContent>
    </w:sdt>
    <w:r w:rsidR="00F32061" w:rsidRPr="00CD28D7">
      <w:t xml:space="preserve"> </w:t>
    </w:r>
    <w:r w:rsidR="00F32061" w:rsidRPr="00CD28D7">
      <w:fldChar w:fldCharType="begin"/>
    </w:r>
    <w:r w:rsidR="00F32061" w:rsidRPr="00CD28D7">
      <w:instrText xml:space="preserve"> PAGE </w:instrText>
    </w:r>
    <w:r w:rsidR="00F32061" w:rsidRPr="00CD28D7">
      <w:fldChar w:fldCharType="separate"/>
    </w:r>
    <w:r w:rsidR="006F253B">
      <w:rPr>
        <w:noProof/>
      </w:rPr>
      <w:t>1</w:t>
    </w:r>
    <w:r w:rsidR="00F32061" w:rsidRPr="00CD28D7">
      <w:fldChar w:fldCharType="end"/>
    </w:r>
    <w:r w:rsidR="00F32061" w:rsidRPr="00CD28D7">
      <w:t xml:space="preserve"> </w:t>
    </w:r>
    <w:sdt>
      <w:sdtPr>
        <w:alias w:val="Of"/>
        <w:tag w:val="{&quot;templafy&quot;:{&quot;id&quot;:&quot;e834348e-5883-48cb-9020-7ec2e1f59410&quot;}}"/>
        <w:id w:val="492847068"/>
        <w:placeholder>
          <w:docPart w:val="DefaultPlaceholder_-1854013440"/>
        </w:placeholder>
      </w:sdtPr>
      <w:sdtEndPr/>
      <w:sdtContent>
        <w:r>
          <w:t>af</w:t>
        </w:r>
      </w:sdtContent>
    </w:sdt>
    <w:r w:rsidR="00F32061" w:rsidRPr="00CD28D7">
      <w:t xml:space="preserve"> </w:t>
    </w:r>
    <w:fldSimple w:instr=" NUMPAGES ">
      <w:r w:rsidR="006F253B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4E" w:rsidRDefault="001D514E" w:rsidP="001D514E">
    <w:pPr>
      <w:pStyle w:val="Sidehoved"/>
    </w:pPr>
  </w:p>
  <w:p w:rsidR="001D514E" w:rsidRDefault="001D514E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377999</wp:posOffset>
          </wp:positionV>
          <wp:extent cx="1797020" cy="554400"/>
          <wp:effectExtent l="0" t="0" r="0" b="0"/>
          <wp:wrapNone/>
          <wp:docPr id="58317334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17334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97020" cy="55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A9E742F"/>
    <w:multiLevelType w:val="hybridMultilevel"/>
    <w:tmpl w:val="2D5EB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11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3EC8"/>
    <w:rsid w:val="000146A7"/>
    <w:rsid w:val="00015A47"/>
    <w:rsid w:val="00025BAB"/>
    <w:rsid w:val="00027946"/>
    <w:rsid w:val="000421D4"/>
    <w:rsid w:val="00046097"/>
    <w:rsid w:val="00051A09"/>
    <w:rsid w:val="00051A65"/>
    <w:rsid w:val="00054099"/>
    <w:rsid w:val="00055078"/>
    <w:rsid w:val="00066058"/>
    <w:rsid w:val="000769DC"/>
    <w:rsid w:val="000A514C"/>
    <w:rsid w:val="000B0DAA"/>
    <w:rsid w:val="000B79A8"/>
    <w:rsid w:val="000D5D7E"/>
    <w:rsid w:val="000D6E63"/>
    <w:rsid w:val="000E5196"/>
    <w:rsid w:val="000F0A2D"/>
    <w:rsid w:val="00107B13"/>
    <w:rsid w:val="00110C22"/>
    <w:rsid w:val="0011187F"/>
    <w:rsid w:val="00121425"/>
    <w:rsid w:val="0012489C"/>
    <w:rsid w:val="00126461"/>
    <w:rsid w:val="00126D4A"/>
    <w:rsid w:val="00134F30"/>
    <w:rsid w:val="001452B9"/>
    <w:rsid w:val="0014631F"/>
    <w:rsid w:val="00146E5A"/>
    <w:rsid w:val="00153477"/>
    <w:rsid w:val="00155C1E"/>
    <w:rsid w:val="001601FA"/>
    <w:rsid w:val="001619DE"/>
    <w:rsid w:val="00174E25"/>
    <w:rsid w:val="00176ADD"/>
    <w:rsid w:val="00180030"/>
    <w:rsid w:val="00186F7F"/>
    <w:rsid w:val="0019099C"/>
    <w:rsid w:val="00192812"/>
    <w:rsid w:val="00192B9A"/>
    <w:rsid w:val="001B007C"/>
    <w:rsid w:val="001B3B57"/>
    <w:rsid w:val="001C4E82"/>
    <w:rsid w:val="001D2809"/>
    <w:rsid w:val="001D3B41"/>
    <w:rsid w:val="001D514E"/>
    <w:rsid w:val="001E0B84"/>
    <w:rsid w:val="001E1205"/>
    <w:rsid w:val="001E2ADD"/>
    <w:rsid w:val="001E690A"/>
    <w:rsid w:val="001F177B"/>
    <w:rsid w:val="001F2E9F"/>
    <w:rsid w:val="001F2F61"/>
    <w:rsid w:val="001F3C6A"/>
    <w:rsid w:val="00216BE3"/>
    <w:rsid w:val="00216DE7"/>
    <w:rsid w:val="002171DE"/>
    <w:rsid w:val="00220E20"/>
    <w:rsid w:val="0023571C"/>
    <w:rsid w:val="00243EBD"/>
    <w:rsid w:val="0024414D"/>
    <w:rsid w:val="002470D6"/>
    <w:rsid w:val="00253AE3"/>
    <w:rsid w:val="002568FF"/>
    <w:rsid w:val="00270BA3"/>
    <w:rsid w:val="00270DB9"/>
    <w:rsid w:val="00276616"/>
    <w:rsid w:val="00277DAC"/>
    <w:rsid w:val="002800B3"/>
    <w:rsid w:val="00286E98"/>
    <w:rsid w:val="00294557"/>
    <w:rsid w:val="00295ADC"/>
    <w:rsid w:val="00296FB4"/>
    <w:rsid w:val="002A00A7"/>
    <w:rsid w:val="002A105A"/>
    <w:rsid w:val="002A1440"/>
    <w:rsid w:val="002A1A68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1749B"/>
    <w:rsid w:val="00326A86"/>
    <w:rsid w:val="00345153"/>
    <w:rsid w:val="0034658C"/>
    <w:rsid w:val="00346E94"/>
    <w:rsid w:val="003505B4"/>
    <w:rsid w:val="003507AE"/>
    <w:rsid w:val="003548B9"/>
    <w:rsid w:val="00361AEA"/>
    <w:rsid w:val="00361E9B"/>
    <w:rsid w:val="00362503"/>
    <w:rsid w:val="003771AD"/>
    <w:rsid w:val="00380146"/>
    <w:rsid w:val="003824DD"/>
    <w:rsid w:val="003A23F7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834"/>
    <w:rsid w:val="00426BED"/>
    <w:rsid w:val="0043074C"/>
    <w:rsid w:val="00433FF8"/>
    <w:rsid w:val="004357F5"/>
    <w:rsid w:val="004628D9"/>
    <w:rsid w:val="00462A52"/>
    <w:rsid w:val="00476B67"/>
    <w:rsid w:val="00493EAD"/>
    <w:rsid w:val="004B006B"/>
    <w:rsid w:val="004B1EE2"/>
    <w:rsid w:val="004B5763"/>
    <w:rsid w:val="004C3DF7"/>
    <w:rsid w:val="004C54A1"/>
    <w:rsid w:val="004F1368"/>
    <w:rsid w:val="005001B3"/>
    <w:rsid w:val="00504494"/>
    <w:rsid w:val="0052385B"/>
    <w:rsid w:val="00527676"/>
    <w:rsid w:val="00545F55"/>
    <w:rsid w:val="005532B3"/>
    <w:rsid w:val="00556DFB"/>
    <w:rsid w:val="00560FFF"/>
    <w:rsid w:val="005622B9"/>
    <w:rsid w:val="00564020"/>
    <w:rsid w:val="00566666"/>
    <w:rsid w:val="00570BB3"/>
    <w:rsid w:val="005731FD"/>
    <w:rsid w:val="005802EE"/>
    <w:rsid w:val="005905DD"/>
    <w:rsid w:val="005A0090"/>
    <w:rsid w:val="005A52DA"/>
    <w:rsid w:val="005A6C22"/>
    <w:rsid w:val="005B30D2"/>
    <w:rsid w:val="005B7FEC"/>
    <w:rsid w:val="005C3091"/>
    <w:rsid w:val="005C3394"/>
    <w:rsid w:val="005E5759"/>
    <w:rsid w:val="005E591B"/>
    <w:rsid w:val="005E6CB9"/>
    <w:rsid w:val="005E7597"/>
    <w:rsid w:val="005F1AA3"/>
    <w:rsid w:val="005F200E"/>
    <w:rsid w:val="0060167C"/>
    <w:rsid w:val="006267A6"/>
    <w:rsid w:val="00631085"/>
    <w:rsid w:val="0063291D"/>
    <w:rsid w:val="00636501"/>
    <w:rsid w:val="00640A6B"/>
    <w:rsid w:val="0066039F"/>
    <w:rsid w:val="00662B73"/>
    <w:rsid w:val="00663BB2"/>
    <w:rsid w:val="0066702C"/>
    <w:rsid w:val="00675A00"/>
    <w:rsid w:val="0067607C"/>
    <w:rsid w:val="00687E27"/>
    <w:rsid w:val="006923D6"/>
    <w:rsid w:val="006962B1"/>
    <w:rsid w:val="006A4614"/>
    <w:rsid w:val="006C225F"/>
    <w:rsid w:val="006D3599"/>
    <w:rsid w:val="006E30FE"/>
    <w:rsid w:val="006E45B5"/>
    <w:rsid w:val="006E694D"/>
    <w:rsid w:val="006F253B"/>
    <w:rsid w:val="00700CBF"/>
    <w:rsid w:val="00702EBA"/>
    <w:rsid w:val="00711522"/>
    <w:rsid w:val="00714F56"/>
    <w:rsid w:val="0071658A"/>
    <w:rsid w:val="007240BF"/>
    <w:rsid w:val="0073336A"/>
    <w:rsid w:val="00736658"/>
    <w:rsid w:val="007375F5"/>
    <w:rsid w:val="00751A9F"/>
    <w:rsid w:val="00757C29"/>
    <w:rsid w:val="00793F0A"/>
    <w:rsid w:val="007955B4"/>
    <w:rsid w:val="00796D94"/>
    <w:rsid w:val="007B0E4F"/>
    <w:rsid w:val="007B3F35"/>
    <w:rsid w:val="007B6BFF"/>
    <w:rsid w:val="007B6C2B"/>
    <w:rsid w:val="007C2199"/>
    <w:rsid w:val="007C2BE5"/>
    <w:rsid w:val="007C3256"/>
    <w:rsid w:val="007D23B5"/>
    <w:rsid w:val="007D3AE2"/>
    <w:rsid w:val="007E79D8"/>
    <w:rsid w:val="007E7EF4"/>
    <w:rsid w:val="007F5A3A"/>
    <w:rsid w:val="00800305"/>
    <w:rsid w:val="0081367C"/>
    <w:rsid w:val="00825A3C"/>
    <w:rsid w:val="008262C7"/>
    <w:rsid w:val="00830FBF"/>
    <w:rsid w:val="00833E3E"/>
    <w:rsid w:val="00837B11"/>
    <w:rsid w:val="00841F21"/>
    <w:rsid w:val="00856F03"/>
    <w:rsid w:val="008632C9"/>
    <w:rsid w:val="00863559"/>
    <w:rsid w:val="00877427"/>
    <w:rsid w:val="00884A03"/>
    <w:rsid w:val="00893755"/>
    <w:rsid w:val="008976F4"/>
    <w:rsid w:val="008A7EBA"/>
    <w:rsid w:val="008B0A0F"/>
    <w:rsid w:val="008B71D6"/>
    <w:rsid w:val="008C385D"/>
    <w:rsid w:val="008D0573"/>
    <w:rsid w:val="008D1806"/>
    <w:rsid w:val="008D1A60"/>
    <w:rsid w:val="008D21AE"/>
    <w:rsid w:val="008D24D0"/>
    <w:rsid w:val="008E0377"/>
    <w:rsid w:val="008E4CCC"/>
    <w:rsid w:val="008F7C35"/>
    <w:rsid w:val="00903D56"/>
    <w:rsid w:val="00903DB7"/>
    <w:rsid w:val="00904A00"/>
    <w:rsid w:val="00906833"/>
    <w:rsid w:val="0091569A"/>
    <w:rsid w:val="00923187"/>
    <w:rsid w:val="00924BDE"/>
    <w:rsid w:val="0092707D"/>
    <w:rsid w:val="00927F30"/>
    <w:rsid w:val="00930E78"/>
    <w:rsid w:val="009328C0"/>
    <w:rsid w:val="00932E0F"/>
    <w:rsid w:val="0094184E"/>
    <w:rsid w:val="009462E1"/>
    <w:rsid w:val="009508BA"/>
    <w:rsid w:val="00952CE6"/>
    <w:rsid w:val="009565C2"/>
    <w:rsid w:val="00957922"/>
    <w:rsid w:val="00960482"/>
    <w:rsid w:val="009606D3"/>
    <w:rsid w:val="00960DB6"/>
    <w:rsid w:val="00963F43"/>
    <w:rsid w:val="00985C7E"/>
    <w:rsid w:val="00987FE3"/>
    <w:rsid w:val="00993F71"/>
    <w:rsid w:val="009A06B6"/>
    <w:rsid w:val="009A7B7D"/>
    <w:rsid w:val="009C28EF"/>
    <w:rsid w:val="009C3A4A"/>
    <w:rsid w:val="009D3340"/>
    <w:rsid w:val="009D3457"/>
    <w:rsid w:val="009F27A2"/>
    <w:rsid w:val="009F2A43"/>
    <w:rsid w:val="00A00987"/>
    <w:rsid w:val="00A04B82"/>
    <w:rsid w:val="00A068FD"/>
    <w:rsid w:val="00A260A8"/>
    <w:rsid w:val="00A2736E"/>
    <w:rsid w:val="00A33FAD"/>
    <w:rsid w:val="00A42BEC"/>
    <w:rsid w:val="00A4417B"/>
    <w:rsid w:val="00A60C91"/>
    <w:rsid w:val="00A62A8C"/>
    <w:rsid w:val="00A62AC0"/>
    <w:rsid w:val="00A64FA6"/>
    <w:rsid w:val="00A83B3A"/>
    <w:rsid w:val="00AA09E3"/>
    <w:rsid w:val="00AB233B"/>
    <w:rsid w:val="00AC1961"/>
    <w:rsid w:val="00AC3931"/>
    <w:rsid w:val="00B12394"/>
    <w:rsid w:val="00B1327A"/>
    <w:rsid w:val="00B1553D"/>
    <w:rsid w:val="00B22341"/>
    <w:rsid w:val="00B22FB7"/>
    <w:rsid w:val="00B45AE1"/>
    <w:rsid w:val="00B46220"/>
    <w:rsid w:val="00B568F9"/>
    <w:rsid w:val="00B61F7E"/>
    <w:rsid w:val="00B64909"/>
    <w:rsid w:val="00B6560D"/>
    <w:rsid w:val="00B65D23"/>
    <w:rsid w:val="00B71753"/>
    <w:rsid w:val="00B738EE"/>
    <w:rsid w:val="00B73D8F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5534"/>
    <w:rsid w:val="00BE7FBE"/>
    <w:rsid w:val="00BF0D5E"/>
    <w:rsid w:val="00BF39B0"/>
    <w:rsid w:val="00C046A5"/>
    <w:rsid w:val="00C13558"/>
    <w:rsid w:val="00C15BD1"/>
    <w:rsid w:val="00C27E26"/>
    <w:rsid w:val="00C31DC5"/>
    <w:rsid w:val="00C4089D"/>
    <w:rsid w:val="00C6106A"/>
    <w:rsid w:val="00C64105"/>
    <w:rsid w:val="00C769F5"/>
    <w:rsid w:val="00C7750F"/>
    <w:rsid w:val="00C8641F"/>
    <w:rsid w:val="00C86752"/>
    <w:rsid w:val="00C928F6"/>
    <w:rsid w:val="00C9424D"/>
    <w:rsid w:val="00C978BB"/>
    <w:rsid w:val="00CA0509"/>
    <w:rsid w:val="00CA107F"/>
    <w:rsid w:val="00CB2E97"/>
    <w:rsid w:val="00CC1631"/>
    <w:rsid w:val="00CD0784"/>
    <w:rsid w:val="00CD28D7"/>
    <w:rsid w:val="00CD380F"/>
    <w:rsid w:val="00CD4860"/>
    <w:rsid w:val="00CE0A9C"/>
    <w:rsid w:val="00CF32A7"/>
    <w:rsid w:val="00CF367C"/>
    <w:rsid w:val="00CF406B"/>
    <w:rsid w:val="00CF4396"/>
    <w:rsid w:val="00CF4977"/>
    <w:rsid w:val="00D0311D"/>
    <w:rsid w:val="00D035C6"/>
    <w:rsid w:val="00D148B9"/>
    <w:rsid w:val="00D2330A"/>
    <w:rsid w:val="00D271E6"/>
    <w:rsid w:val="00D277C9"/>
    <w:rsid w:val="00D27834"/>
    <w:rsid w:val="00D3791D"/>
    <w:rsid w:val="00D416A3"/>
    <w:rsid w:val="00D614D4"/>
    <w:rsid w:val="00D66F78"/>
    <w:rsid w:val="00D72BA3"/>
    <w:rsid w:val="00D7677C"/>
    <w:rsid w:val="00D773E1"/>
    <w:rsid w:val="00DA25E7"/>
    <w:rsid w:val="00DA430C"/>
    <w:rsid w:val="00DA4339"/>
    <w:rsid w:val="00DB0732"/>
    <w:rsid w:val="00DB6EA5"/>
    <w:rsid w:val="00DC0CCF"/>
    <w:rsid w:val="00DC3E1B"/>
    <w:rsid w:val="00DD1497"/>
    <w:rsid w:val="00DD545E"/>
    <w:rsid w:val="00DE4639"/>
    <w:rsid w:val="00DE6A38"/>
    <w:rsid w:val="00DF19AF"/>
    <w:rsid w:val="00E00581"/>
    <w:rsid w:val="00E02094"/>
    <w:rsid w:val="00E14B72"/>
    <w:rsid w:val="00E25227"/>
    <w:rsid w:val="00E41636"/>
    <w:rsid w:val="00E41CEC"/>
    <w:rsid w:val="00E51AD2"/>
    <w:rsid w:val="00E527AC"/>
    <w:rsid w:val="00E663F0"/>
    <w:rsid w:val="00E66901"/>
    <w:rsid w:val="00E75D8F"/>
    <w:rsid w:val="00E90AEC"/>
    <w:rsid w:val="00E9513F"/>
    <w:rsid w:val="00EB05B5"/>
    <w:rsid w:val="00EB5EF8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2178"/>
    <w:rsid w:val="00F35D5E"/>
    <w:rsid w:val="00F36D9B"/>
    <w:rsid w:val="00F51EDF"/>
    <w:rsid w:val="00F6027F"/>
    <w:rsid w:val="00F62D1C"/>
    <w:rsid w:val="00F75C2B"/>
    <w:rsid w:val="00F76766"/>
    <w:rsid w:val="00F82D3E"/>
    <w:rsid w:val="00F8790A"/>
    <w:rsid w:val="00FA0CE8"/>
    <w:rsid w:val="00FA28BF"/>
    <w:rsid w:val="00FC3A0F"/>
    <w:rsid w:val="00FC5C78"/>
    <w:rsid w:val="00FC7EF2"/>
    <w:rsid w:val="00FD08FA"/>
    <w:rsid w:val="00FD3C83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8496EF"/>
  <w15:docId w15:val="{010BC902-69BF-48D2-BAFD-7002FA5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5B5"/>
  </w:style>
  <w:style w:type="paragraph" w:styleId="Overskrift1">
    <w:name w:val="heading 1"/>
    <w:basedOn w:val="Normal"/>
    <w:next w:val="Normal"/>
    <w:uiPriority w:val="1"/>
    <w:qFormat/>
    <w:rsid w:val="00EB05B5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EB05B5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EB05B5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EB05B5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EB05B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EB05B5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EB05B5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EB05B5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EB05B5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EB05B5"/>
    <w:pPr>
      <w:numPr>
        <w:numId w:val="3"/>
      </w:numPr>
    </w:pPr>
  </w:style>
  <w:style w:type="numbering" w:styleId="1ai">
    <w:name w:val="Outline List 1"/>
    <w:basedOn w:val="Ingenoversigt"/>
    <w:semiHidden/>
    <w:rsid w:val="00EB05B5"/>
    <w:pPr>
      <w:numPr>
        <w:numId w:val="4"/>
      </w:numPr>
    </w:pPr>
  </w:style>
  <w:style w:type="numbering" w:styleId="ArtikelSektion">
    <w:name w:val="Outline List 3"/>
    <w:basedOn w:val="Ingenoversigt"/>
    <w:semiHidden/>
    <w:rsid w:val="00EB05B5"/>
    <w:pPr>
      <w:numPr>
        <w:numId w:val="5"/>
      </w:numPr>
    </w:pPr>
  </w:style>
  <w:style w:type="paragraph" w:styleId="Bloktekst">
    <w:name w:val="Block Text"/>
    <w:basedOn w:val="Normal"/>
    <w:uiPriority w:val="99"/>
    <w:semiHidden/>
    <w:rsid w:val="00EB05B5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EB05B5"/>
    <w:pPr>
      <w:spacing w:after="120"/>
    </w:pPr>
  </w:style>
  <w:style w:type="paragraph" w:styleId="Brdtekst2">
    <w:name w:val="Body Text 2"/>
    <w:basedOn w:val="Normal"/>
    <w:uiPriority w:val="99"/>
    <w:semiHidden/>
    <w:rsid w:val="00EB05B5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EB05B5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EB05B5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EB05B5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EB05B5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EB05B5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EB05B5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EB05B5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79235A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EB05B5"/>
    <w:pPr>
      <w:ind w:left="4252"/>
    </w:pPr>
  </w:style>
  <w:style w:type="paragraph" w:styleId="Dato">
    <w:name w:val="Date"/>
    <w:basedOn w:val="Normal"/>
    <w:next w:val="Normal"/>
    <w:uiPriority w:val="99"/>
    <w:semiHidden/>
    <w:rsid w:val="00EB05B5"/>
  </w:style>
  <w:style w:type="paragraph" w:styleId="Mailsignatur">
    <w:name w:val="E-mail Signature"/>
    <w:basedOn w:val="Normal"/>
    <w:uiPriority w:val="99"/>
    <w:semiHidden/>
    <w:rsid w:val="00EB05B5"/>
  </w:style>
  <w:style w:type="character" w:styleId="Fremhv">
    <w:name w:val="Emphasis"/>
    <w:basedOn w:val="Standardskrifttypeiafsnit"/>
    <w:uiPriority w:val="99"/>
    <w:semiHidden/>
    <w:qFormat/>
    <w:rsid w:val="00EB05B5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EB05B5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EB05B5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EB05B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EB05B5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EB05B5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EB05B5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EB05B5"/>
    <w:rPr>
      <w:lang w:val="da-DK"/>
    </w:rPr>
  </w:style>
  <w:style w:type="paragraph" w:styleId="HTML-adresse">
    <w:name w:val="HTML Address"/>
    <w:basedOn w:val="Normal"/>
    <w:uiPriority w:val="99"/>
    <w:semiHidden/>
    <w:rsid w:val="00EB05B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EB05B5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EB05B5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EB05B5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EB05B5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EB05B5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EB05B5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EB05B5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EB05B5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EB05B5"/>
    <w:rPr>
      <w:lang w:val="da-DK"/>
    </w:rPr>
  </w:style>
  <w:style w:type="paragraph" w:styleId="Liste">
    <w:name w:val="List"/>
    <w:basedOn w:val="Normal"/>
    <w:uiPriority w:val="99"/>
    <w:semiHidden/>
    <w:rsid w:val="00EB05B5"/>
    <w:pPr>
      <w:ind w:left="283" w:hanging="283"/>
    </w:pPr>
  </w:style>
  <w:style w:type="paragraph" w:styleId="Liste2">
    <w:name w:val="List 2"/>
    <w:basedOn w:val="Normal"/>
    <w:uiPriority w:val="99"/>
    <w:semiHidden/>
    <w:rsid w:val="00EB05B5"/>
    <w:pPr>
      <w:ind w:left="566" w:hanging="283"/>
    </w:pPr>
  </w:style>
  <w:style w:type="paragraph" w:styleId="Liste3">
    <w:name w:val="List 3"/>
    <w:basedOn w:val="Normal"/>
    <w:uiPriority w:val="99"/>
    <w:semiHidden/>
    <w:rsid w:val="00EB05B5"/>
    <w:pPr>
      <w:ind w:left="849" w:hanging="283"/>
    </w:pPr>
  </w:style>
  <w:style w:type="paragraph" w:styleId="Liste4">
    <w:name w:val="List 4"/>
    <w:basedOn w:val="Normal"/>
    <w:uiPriority w:val="99"/>
    <w:semiHidden/>
    <w:rsid w:val="00EB05B5"/>
    <w:pPr>
      <w:ind w:left="1132" w:hanging="283"/>
    </w:pPr>
  </w:style>
  <w:style w:type="paragraph" w:styleId="Liste5">
    <w:name w:val="List 5"/>
    <w:basedOn w:val="Normal"/>
    <w:uiPriority w:val="99"/>
    <w:semiHidden/>
    <w:rsid w:val="00EB05B5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B05B5"/>
    <w:pPr>
      <w:numPr>
        <w:numId w:val="23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EB05B5"/>
    <w:pPr>
      <w:numPr>
        <w:numId w:val="24"/>
      </w:numPr>
    </w:pPr>
  </w:style>
  <w:style w:type="paragraph" w:styleId="Opstilling-punkttegn3">
    <w:name w:val="List Bullet 3"/>
    <w:basedOn w:val="Normal"/>
    <w:uiPriority w:val="99"/>
    <w:semiHidden/>
    <w:rsid w:val="00EB05B5"/>
    <w:pPr>
      <w:numPr>
        <w:numId w:val="25"/>
      </w:numPr>
    </w:pPr>
  </w:style>
  <w:style w:type="paragraph" w:styleId="Opstilling-punkttegn4">
    <w:name w:val="List Bullet 4"/>
    <w:basedOn w:val="Normal"/>
    <w:uiPriority w:val="99"/>
    <w:semiHidden/>
    <w:rsid w:val="00EB05B5"/>
    <w:pPr>
      <w:numPr>
        <w:numId w:val="26"/>
      </w:numPr>
    </w:pPr>
  </w:style>
  <w:style w:type="paragraph" w:styleId="Opstilling-punkttegn5">
    <w:name w:val="List Bullet 5"/>
    <w:basedOn w:val="Normal"/>
    <w:uiPriority w:val="99"/>
    <w:semiHidden/>
    <w:rsid w:val="00EB05B5"/>
    <w:pPr>
      <w:numPr>
        <w:numId w:val="27"/>
      </w:numPr>
    </w:pPr>
  </w:style>
  <w:style w:type="paragraph" w:styleId="Opstilling-forts">
    <w:name w:val="List Continue"/>
    <w:basedOn w:val="Normal"/>
    <w:uiPriority w:val="99"/>
    <w:semiHidden/>
    <w:rsid w:val="00EB05B5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EB05B5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EB05B5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EB05B5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EB05B5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B05B5"/>
    <w:pPr>
      <w:numPr>
        <w:numId w:val="28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EB05B5"/>
    <w:pPr>
      <w:numPr>
        <w:numId w:val="29"/>
      </w:numPr>
    </w:pPr>
  </w:style>
  <w:style w:type="paragraph" w:styleId="Opstilling-talellerbogst3">
    <w:name w:val="List Number 3"/>
    <w:basedOn w:val="Normal"/>
    <w:uiPriority w:val="99"/>
    <w:semiHidden/>
    <w:rsid w:val="00EB05B5"/>
    <w:pPr>
      <w:numPr>
        <w:numId w:val="30"/>
      </w:numPr>
    </w:pPr>
  </w:style>
  <w:style w:type="paragraph" w:styleId="Opstilling-talellerbogst4">
    <w:name w:val="List Number 4"/>
    <w:basedOn w:val="Normal"/>
    <w:uiPriority w:val="99"/>
    <w:semiHidden/>
    <w:rsid w:val="00EB05B5"/>
    <w:pPr>
      <w:numPr>
        <w:numId w:val="31"/>
      </w:numPr>
    </w:pPr>
  </w:style>
  <w:style w:type="paragraph" w:styleId="Opstilling-talellerbogst5">
    <w:name w:val="List Number 5"/>
    <w:basedOn w:val="Normal"/>
    <w:uiPriority w:val="99"/>
    <w:semiHidden/>
    <w:rsid w:val="00EB05B5"/>
    <w:pPr>
      <w:numPr>
        <w:numId w:val="32"/>
      </w:numPr>
    </w:pPr>
  </w:style>
  <w:style w:type="paragraph" w:styleId="Brevhoved">
    <w:name w:val="Message Header"/>
    <w:basedOn w:val="Normal"/>
    <w:uiPriority w:val="99"/>
    <w:semiHidden/>
    <w:rsid w:val="00EB0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EB05B5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EB05B5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EB05B5"/>
  </w:style>
  <w:style w:type="paragraph" w:styleId="Almindeligtekst">
    <w:name w:val="Plain Text"/>
    <w:basedOn w:val="Normal"/>
    <w:uiPriority w:val="99"/>
    <w:semiHidden/>
    <w:rsid w:val="00EB05B5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EB05B5"/>
  </w:style>
  <w:style w:type="paragraph" w:styleId="Underskrift">
    <w:name w:val="Signature"/>
    <w:basedOn w:val="Normal"/>
    <w:uiPriority w:val="99"/>
    <w:semiHidden/>
    <w:rsid w:val="00EB05B5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EB05B5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EB05B5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EB05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EB05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EB05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EB05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EB05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EB05B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EB05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EB05B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EB05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EB05B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EB05B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EB05B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EB05B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EB05B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EB05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EB05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EB05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EB05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EB05B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EB05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EB05B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EB0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EB0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EB05B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EB05B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EB05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EB05B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EB05B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EB0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EB05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EB05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EB05B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EB05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EB05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EB05B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EB05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EB05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EB05B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EB05B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E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EB05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EB05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EB05B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EB05B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EB05B5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EB05B5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EB05B5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EB05B5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EB05B5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B05B5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EB05B5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D28D7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B05B5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EB05B5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2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EB05B5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EB05B5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EB05B5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EB05B5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EB05B5"/>
  </w:style>
  <w:style w:type="paragraph" w:customStyle="1" w:styleId="Tabeltekst">
    <w:name w:val="Tabel tekst"/>
    <w:basedOn w:val="Normal"/>
    <w:uiPriority w:val="6"/>
    <w:rsid w:val="00EB05B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EB05B5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EB05B5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EB05B5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EB05B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EB05B5"/>
    <w:rPr>
      <w:b/>
    </w:rPr>
  </w:style>
  <w:style w:type="paragraph" w:customStyle="1" w:styleId="Template">
    <w:name w:val="Template"/>
    <w:uiPriority w:val="7"/>
    <w:semiHidden/>
    <w:rsid w:val="00EB05B5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EB05B5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EB05B5"/>
  </w:style>
  <w:style w:type="table" w:styleId="Tabel-Gitter">
    <w:name w:val="Table Grid"/>
    <w:basedOn w:val="Tabel-Normal"/>
    <w:rsid w:val="00EB05B5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EB05B5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EB05B5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EB05B5"/>
  </w:style>
  <w:style w:type="paragraph" w:customStyle="1" w:styleId="Template-INI">
    <w:name w:val="Template - INI"/>
    <w:basedOn w:val="Normal"/>
    <w:uiPriority w:val="7"/>
    <w:semiHidden/>
    <w:rsid w:val="00EB05B5"/>
    <w:pPr>
      <w:spacing w:after="0"/>
    </w:pPr>
    <w:rPr>
      <w:noProof/>
    </w:rPr>
  </w:style>
  <w:style w:type="paragraph" w:customStyle="1" w:styleId="BoksBillede">
    <w:name w:val="Boks Billede"/>
    <w:uiPriority w:val="5"/>
    <w:rsid w:val="00EB05B5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">
    <w:name w:val="Boks Citat"/>
    <w:basedOn w:val="Normal"/>
    <w:next w:val="BoksTekst"/>
    <w:uiPriority w:val="5"/>
    <w:rsid w:val="00EB05B5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EB05B5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EB05B5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EB05B5"/>
    <w:pPr>
      <w:numPr>
        <w:numId w:val="22"/>
      </w:numPr>
    </w:pPr>
  </w:style>
  <w:style w:type="paragraph" w:customStyle="1" w:styleId="BoksPunktopstilling">
    <w:name w:val="Boks Punktopstilling"/>
    <w:basedOn w:val="BoksTekst"/>
    <w:uiPriority w:val="5"/>
    <w:rsid w:val="00EB05B5"/>
    <w:pPr>
      <w:numPr>
        <w:numId w:val="21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EB05B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1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uiPriority w:val="7"/>
    <w:semiHidden/>
    <w:rsid w:val="00EB5EF8"/>
    <w:pPr>
      <w:spacing w:line="240" w:lineRule="atLeast"/>
      <w:jc w:val="center"/>
    </w:pPr>
    <w:rPr>
      <w:rFonts w:ascii="Arial" w:hAnsi="Arial"/>
      <w:color w:val="79235A" w:themeColor="text2"/>
      <w:sz w:val="14"/>
    </w:rPr>
  </w:style>
  <w:style w:type="paragraph" w:customStyle="1" w:styleId="ListNumberTable">
    <w:name w:val="List Number Table"/>
    <w:basedOn w:val="Opstilling-talellerbogst"/>
    <w:uiPriority w:val="2"/>
    <w:rsid w:val="00EB05B5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EB05B5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EB05B5"/>
    <w:pPr>
      <w:spacing w:after="0"/>
    </w:pPr>
  </w:style>
  <w:style w:type="character" w:customStyle="1" w:styleId="KildeangivelseChar">
    <w:name w:val="Kildeangivelse Char"/>
    <w:link w:val="Kildeangivelse"/>
    <w:uiPriority w:val="5"/>
    <w:locked/>
    <w:rsid w:val="00EB05B5"/>
    <w:rPr>
      <w:sz w:val="16"/>
      <w:lang w:val="da-DK"/>
    </w:rPr>
  </w:style>
  <w:style w:type="paragraph" w:customStyle="1" w:styleId="Space">
    <w:name w:val="Space"/>
    <w:basedOn w:val="Normal"/>
    <w:uiPriority w:val="5"/>
    <w:rsid w:val="00EB05B5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EB05B5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TabelIndsttelse">
    <w:name w:val="Tabel Indsættelse"/>
    <w:basedOn w:val="Normal"/>
    <w:uiPriority w:val="5"/>
    <w:rsid w:val="00EB05B5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uiPriority w:val="7"/>
    <w:rsid w:val="00B45AE1"/>
    <w:pPr>
      <w:spacing w:line="160" w:lineRule="atLeast"/>
    </w:pPr>
    <w:rPr>
      <w:rFonts w:ascii="Arial" w:hAnsi="Arial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D28D7"/>
    <w:rPr>
      <w:sz w:val="20"/>
      <w:lang w:val="da-DK"/>
    </w:rPr>
  </w:style>
  <w:style w:type="table" w:customStyle="1" w:styleId="Blank">
    <w:name w:val="Blank"/>
    <w:basedOn w:val="Tabel-Normal"/>
    <w:uiPriority w:val="99"/>
    <w:rsid w:val="00EB05B5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EB05B5"/>
    <w:rPr>
      <w:color w:val="808080"/>
      <w:lang w:val="da-DK"/>
    </w:rPr>
  </w:style>
  <w:style w:type="paragraph" w:customStyle="1" w:styleId="Anm">
    <w:name w:val="Anm"/>
    <w:basedOn w:val="Kildeangivelse"/>
    <w:next w:val="Normal"/>
    <w:link w:val="AnmChar"/>
    <w:uiPriority w:val="5"/>
    <w:rsid w:val="00EB05B5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EB05B5"/>
    <w:rPr>
      <w:sz w:val="16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CD28D7"/>
    <w:pPr>
      <w:tabs>
        <w:tab w:val="left" w:pos="8034"/>
      </w:tabs>
      <w:ind w:right="-2268"/>
    </w:pPr>
  </w:style>
  <w:style w:type="paragraph" w:customStyle="1" w:styleId="Template-Dokumentnavn">
    <w:name w:val="Template - Dokument navn"/>
    <w:basedOn w:val="Template"/>
    <w:uiPriority w:val="7"/>
    <w:semiHidden/>
    <w:rsid w:val="001D2809"/>
    <w:pPr>
      <w:spacing w:line="440" w:lineRule="atLeast"/>
      <w:outlineLvl w:val="0"/>
    </w:pPr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17FA-7A23-414A-99CC-2BD995175534}"/>
      </w:docPartPr>
      <w:docPartBody>
        <w:p w:rsidR="00D10D2D" w:rsidRDefault="00EA59C2">
          <w:r w:rsidRPr="007165F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C2"/>
    <w:rsid w:val="000014B2"/>
    <w:rsid w:val="000418D2"/>
    <w:rsid w:val="0012262B"/>
    <w:rsid w:val="001779F4"/>
    <w:rsid w:val="001C1488"/>
    <w:rsid w:val="001C422A"/>
    <w:rsid w:val="00335BB0"/>
    <w:rsid w:val="00347CA7"/>
    <w:rsid w:val="00485B0F"/>
    <w:rsid w:val="004D6D73"/>
    <w:rsid w:val="005745C2"/>
    <w:rsid w:val="005C70DC"/>
    <w:rsid w:val="005D45AF"/>
    <w:rsid w:val="00766B9C"/>
    <w:rsid w:val="00792219"/>
    <w:rsid w:val="008425D4"/>
    <w:rsid w:val="009108A1"/>
    <w:rsid w:val="00A32C80"/>
    <w:rsid w:val="00A51AEF"/>
    <w:rsid w:val="00AB404F"/>
    <w:rsid w:val="00AB6FC2"/>
    <w:rsid w:val="00B7586A"/>
    <w:rsid w:val="00BD2C54"/>
    <w:rsid w:val="00BD5021"/>
    <w:rsid w:val="00D05855"/>
    <w:rsid w:val="00D10D2D"/>
    <w:rsid w:val="00D31CFD"/>
    <w:rsid w:val="00D74235"/>
    <w:rsid w:val="00EA59C2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2262B"/>
    <w:rPr>
      <w:color w:val="808080"/>
    </w:rPr>
  </w:style>
  <w:style w:type="paragraph" w:customStyle="1" w:styleId="81BDE4743BE547C6B9DA64F41B78C9BA1">
    <w:name w:val="81BDE4743BE547C6B9DA64F41B78C9BA1"/>
    <w:rsid w:val="00AB404F"/>
    <w:pPr>
      <w:spacing w:after="0" w:line="160" w:lineRule="atLeast"/>
    </w:pPr>
    <w:rPr>
      <w:rFonts w:ascii="Arial" w:eastAsia="Times New Roman" w:hAnsi="Arial" w:cs="Times New Roman"/>
      <w:noProof/>
      <w:sz w:val="13"/>
      <w:szCs w:val="24"/>
      <w:lang w:eastAsia="en-US"/>
    </w:rPr>
  </w:style>
  <w:style w:type="paragraph" w:customStyle="1" w:styleId="C3A1B85E6518414782CFB7EEA3D52C571">
    <w:name w:val="C3A1B85E6518414782CFB7EEA3D52C571"/>
    <w:rsid w:val="00AB404F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4C50C13A1FE442D99DF4A736250834181">
    <w:name w:val="4C50C13A1FE442D99DF4A736250834181"/>
    <w:rsid w:val="00AB404F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eastAsia="en-US"/>
    </w:rPr>
  </w:style>
  <w:style w:type="paragraph" w:customStyle="1" w:styleId="90DD5A8946C546938B40DB96606909A81">
    <w:name w:val="90DD5A8946C546938B40DB96606909A81"/>
    <w:rsid w:val="00AB404F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eastAsia="en-US"/>
    </w:rPr>
  </w:style>
  <w:style w:type="paragraph" w:customStyle="1" w:styleId="348EDF6E277648479E66959F22405A5E1">
    <w:name w:val="348EDF6E277648479E66959F22405A5E1"/>
    <w:rsid w:val="00AB404F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eastAsia="en-US"/>
    </w:rPr>
  </w:style>
  <w:style w:type="paragraph" w:customStyle="1" w:styleId="2539D5C2C858433EAFB7E93C91CFDB641">
    <w:name w:val="2539D5C2C858433EAFB7E93C91CFDB641"/>
    <w:rsid w:val="00AB404F"/>
    <w:pPr>
      <w:spacing w:after="0" w:line="280" w:lineRule="atLeast"/>
    </w:pPr>
    <w:rPr>
      <w:rFonts w:ascii="Garamond" w:eastAsia="Times New Roman" w:hAnsi="Garamond" w:cs="Times New Roman"/>
      <w:noProof/>
      <w:sz w:val="24"/>
      <w:szCs w:val="24"/>
      <w:lang w:eastAsia="en-US"/>
    </w:rPr>
  </w:style>
  <w:style w:type="paragraph" w:customStyle="1" w:styleId="0AAD4158394A4B2B946943F351C9381E1">
    <w:name w:val="0AAD4158394A4B2B946943F351C9381E1"/>
    <w:rsid w:val="00AB404F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E6DBFEB8669A450E86FEC145087B68BF1">
    <w:name w:val="E6DBFEB8669A450E86FEC145087B68BF1"/>
    <w:rsid w:val="00AB404F"/>
    <w:pPr>
      <w:spacing w:after="280" w:line="280" w:lineRule="atLeast"/>
    </w:pPr>
    <w:rPr>
      <w:rFonts w:ascii="Garamond" w:eastAsia="Times New Roman" w:hAnsi="Garamond" w:cs="Times New Roman"/>
      <w:sz w:val="24"/>
      <w:szCs w:val="24"/>
    </w:rPr>
  </w:style>
  <w:style w:type="paragraph" w:customStyle="1" w:styleId="C11833AC8EE7472DB0A9DEBB3BE107C7">
    <w:name w:val="C11833AC8EE7472DB0A9DEBB3BE107C7"/>
    <w:rsid w:val="0012262B"/>
  </w:style>
  <w:style w:type="paragraph" w:customStyle="1" w:styleId="5B566E7DBB13463DB38DE32F0ECDED55">
    <w:name w:val="5B566E7DBB13463DB38DE32F0ECDED55"/>
    <w:rsid w:val="00122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M Medarbejder og Kompetencestyrelsen">
      <a:dk1>
        <a:srgbClr val="000000"/>
      </a:dk1>
      <a:lt1>
        <a:srgbClr val="FFFFFF"/>
      </a:lt1>
      <a:dk2>
        <a:srgbClr val="79235A"/>
      </a:dk2>
      <a:lt2>
        <a:srgbClr val="F6F6F6"/>
      </a:lt2>
      <a:accent1>
        <a:srgbClr val="3B5463"/>
      </a:accent1>
      <a:accent2>
        <a:srgbClr val="B3E8CA"/>
      </a:accent2>
      <a:accent3>
        <a:srgbClr val="85909A"/>
      </a:accent3>
      <a:accent4>
        <a:srgbClr val="ED5E66"/>
      </a:accent4>
      <a:accent5>
        <a:srgbClr val="91DDFF"/>
      </a:accent5>
      <a:accent6>
        <a:srgbClr val="E0C86B"/>
      </a:accent6>
      <a:hlink>
        <a:srgbClr val="3E72A6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ce47ff36-228a-412d-81cd-6af567a6d576","elementConfiguration":{"binding":"UserProfile.Office.ShortAddress","removeAndKeepContent":false,"disableUpdates":false,"type":"text"}},{"type":"richTextContentControl","id":"0e1b8e89-21de-4593-bd30-c5671f013c7a","elementConfiguration":{"format":"{{DateFormats.GeneralDate}}","binding":"Form.Date","removeAndKeepContent":false,"disableUpdates":false,"type":"date"}},{"type":"richTextContentControl","id":"1a6cb76f-b4e5-4ccd-9808-97d472196974","elementConfiguration":{"binding":"UserProfile.Unit","removeAndKeepContent":false,"disableUpdates":false,"type":"text"}},{"type":"richTextContentControl","id":"d89b89d8-5b03-4909-bff0-724d40fddc95","elementConfiguration":{"binding":"UserProfile.CaseWorker","removeAndKeepContent":false,"disableUpdates":false,"type":"text"}},{"type":"richTextContentControl","id":"2c7d9232-e1bd-415b-bd29-b3538fad810c","elementConfiguration":{"visibility":{"action":"hide","binding":"Form.CaseNo","operator":"equals","compareValue":""},"disableUpdates":false,"type":"group"}},{"type":"richTextContentControl","id":"196497b0-62ec-44af-8dc3-379b804b0c6f","elementConfiguration":{"binding":"Translations.Jnr","removeAndKeepContent":false,"disableUpdates":false,"type":"text"}},{"type":"richTextContentControl","id":"7b43b92c-f5fe-4816-951a-283fc6620ac9","elementConfiguration":{"binding":"Form.CaseNo","removeAndKeepContent":false,"disableUpdates":false,"type":"text"}},{"type":"richTextContentControl","id":"36996af3-f809-4117-8278-ab61de3f9345","elementConfiguration":{"binding":"Translations.Dear","removeAndKeepContent":false,"disableUpdates":false,"type":"text"}},{"type":"richTextContentControl","id":"d155b849-2f37-4364-a9b7-2c4f15e70b82","elementConfiguration":{"binding":"Translations.Comma","removeAndKeepContent":false,"disableUpdates":false,"type":"text"}},{"type":"richTextContentControl","id":"26eee2aa-c610-4fe9-81ed-68815af88e91","elementConfiguration":{"binding":"Translations.Yourssincerely","removeAndKeepContent":false,"disableUpdates":false,"type":"text"}},{"type":"richTextContentControl","id":"339b11fd-e067-49e2-a4b2-bc7d2983ec2d","elementConfiguration":{"binding":"UserProfile.Name","removeAndKeepContent":false,"disableUpdates":false,"type":"text"}},{"type":"richTextContentControl","id":"3b4e372d-a83d-44af-96eb-1fdbd9e6d492","elementConfiguration":{"binding":"UserProfile.Title","visibility":{"action":"hide","binding":"UserProfile.Title","operator":"equals","compareValue":""},"removeAndKeepContent":false,"disableUpdates":false,"type":"text"}},{"type":"richTextContentControl","id":"205d523a-a5fc-4327-97e0-7de3f5d8e9dd","elementConfiguration":{"visibility":{"action":"hide","binding":"UserProfile.DirectPhone","operator":"equals","compareValue":""},"disableUpdates":false,"type":"group"}},{"type":"richTextContentControl","id":"b528fa5c-0579-4e02-bc5e-9b9b10105eb8","elementConfiguration":{"binding":"UserProfile.DirectPhone","visibility":{"action":"hide","operator":"equals","compareValue":""},"removeAndKeepContent":false,"disableUpdates":false,"type":"text"}},{"type":"richTextContentControl","id":"c0a37510-a87c-4f2f-85e0-42644a3c19e2","elementConfiguration":{"visibility":{"action":"hide","binding":"UserProfile.Email","operator":"equals","compareValue":""},"disableUpdates":false,"type":"group"}},{"type":"richTextContentControl","id":"1e74cc69-f69d-448f-b793-a953448bf614","elementConfiguration":{"binding":"UserProfile.Email","removeAndKeepContent":false,"disableUpdates":false,"type":"text"}},{"type":"richTextContentControl","id":"30d4617d-a7e2-4ac4-a26a-38371a678d0b","elementConfiguration":{"binding":"Translations.Page","removeAndKeepContent":false,"disableUpdates":false,"type":"text"}},{"type":"richTextContentControl","id":"e834348e-5883-48cb-9020-7ec2e1f59410","elementConfiguration":{"binding":"Translations.Of","removeAndKeepContent":false,"disableUpdates":false,"type":"text"}},{"type":"richTextContentControl","id":"a8298131-1ea3-4e77-979b-3829f928024a","elementConfiguration":{"binding":"UserProfile.Office.Address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","disableUpdates":false,"type":"colorTheme"},{"binding":"UserProfile.LogoInsertion.LogoName","shapeName":"LogoHide","width":"","height":"{{UserProfile.LogoInsertion.LogoHeight}}","namedSections":"first","namedPages":"first","leftOffset":"0 cm","horizontalRelativePosition":"page","horizontalAlignment":"center","topOffset":"{{UserProfile.LogoInsertion.LogoTopOffset}}","verticalRelativePosition":"page","imageTextWrapping":"inFrontOfText","disableUpdates":false,"type":"imageHeader"},{"propertyName":"SenderName","propertyValue":"{{Form.Sender.Name}}","disableUpdates":false,"type":"customDocumentProperty"},{"propertyName":"SenderTitle","propertyValue":"{{Form.Sender.Title}}","disableUpdates":false,"type":"customDocumentProperty"}],"isBaseTemplate":false,"templateName":"Brev","templateDescription":"Brevskabelon der bruges af alle institutioner ","enableDocumentContentUpdater":true,"version":"1.12"}]]>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required":false,"placeholder":"","lines":0,"helpTexts":{"prefix":"","postfix":"Indsættes automatisk når dokumentet oprettes via F2"},"spacing":{},"type":"textBox","name":"CaseNo","label":"Journalnr.","fullyQualifiedName":"CaseNo"}],"formDataEntries":[{"name":"Date","value":"oweKGSclU8SK5ZCZk1ejPw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5893-167E-4861-8D67-E4B2BE6CC05D}">
  <ds:schemaRefs/>
</ds:datastoreItem>
</file>

<file path=customXml/itemProps2.xml><?xml version="1.0" encoding="utf-8"?>
<ds:datastoreItem xmlns:ds="http://schemas.openxmlformats.org/officeDocument/2006/customXml" ds:itemID="{0C6E57FC-4974-4988-A7C8-5572335B2355}">
  <ds:schemaRefs/>
</ds:datastoreItem>
</file>

<file path=customXml/itemProps3.xml><?xml version="1.0" encoding="utf-8"?>
<ds:datastoreItem xmlns:ds="http://schemas.openxmlformats.org/officeDocument/2006/customXml" ds:itemID="{EBF1C8C3-4A92-496D-B46A-98764DAF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&lt;Kære&gt; &lt;[Navn Efternavn]&gt;&lt;,&gt;</vt:lpstr>
    </vt:vector>
  </TitlesOfParts>
  <Company>Finansministeriet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Fabricius Dahl</dc:creator>
  <cp:lastModifiedBy>Katrine Fabricius Dahl</cp:lastModifiedBy>
  <cp:revision>1</cp:revision>
  <dcterms:created xsi:type="dcterms:W3CDTF">2024-11-21T10:25:00Z</dcterms:created>
  <dcterms:modified xsi:type="dcterms:W3CDTF">2024-11-21T10:34:00Z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Address">
    <vt:lpwstr>True</vt:lpwstr>
  </property>
  <property fmtid="{D5CDD505-2E9C-101B-9397-08002B2CF9AE}" pid="3" name="TemplafyTenantId">
    <vt:lpwstr>finansministeriet</vt:lpwstr>
  </property>
  <property fmtid="{D5CDD505-2E9C-101B-9397-08002B2CF9AE}" pid="4" name="TemplafyTemplateId">
    <vt:lpwstr>637462335104800432</vt:lpwstr>
  </property>
  <property fmtid="{D5CDD505-2E9C-101B-9397-08002B2CF9AE}" pid="5" name="TemplafyUserProfileId">
    <vt:lpwstr>638186907880508405</vt:lpwstr>
  </property>
  <property fmtid="{D5CDD505-2E9C-101B-9397-08002B2CF9AE}" pid="6" name="TemplafyLanguageCode">
    <vt:lpwstr>da-DK</vt:lpwstr>
  </property>
  <property fmtid="{D5CDD505-2E9C-101B-9397-08002B2CF9AE}" pid="7" name="SenderName">
    <vt:lpwstr/>
  </property>
  <property fmtid="{D5CDD505-2E9C-101B-9397-08002B2CF9AE}" pid="8" name="SenderTitle">
    <vt:lpwstr/>
  </property>
</Properties>
</file>