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74"/>
        <w:gridCol w:w="5277"/>
        <w:gridCol w:w="392"/>
        <w:gridCol w:w="1974"/>
      </w:tblGrid>
      <w:tr w:rsidR="00947B8B" w:rsidRPr="001234AF" w:rsidTr="00B56FFE">
        <w:trPr>
          <w:gridAfter w:val="3"/>
          <w:wAfter w:w="7643" w:type="dxa"/>
          <w:trHeight w:val="210"/>
        </w:trPr>
        <w:tc>
          <w:tcPr>
            <w:tcW w:w="392" w:type="dxa"/>
          </w:tcPr>
          <w:p w:rsidR="00947B8B" w:rsidRPr="001234AF" w:rsidRDefault="00947B8B" w:rsidP="007C2BE5">
            <w:pPr>
              <w:pStyle w:val="Template-SmallAddress"/>
            </w:pPr>
          </w:p>
        </w:tc>
        <w:tc>
          <w:tcPr>
            <w:tcW w:w="1974" w:type="dxa"/>
          </w:tcPr>
          <w:p w:rsidR="00947B8B" w:rsidRPr="001234AF" w:rsidRDefault="00947B8B" w:rsidP="007C2BE5">
            <w:pPr>
              <w:pStyle w:val="Template-SmallAddress"/>
            </w:pPr>
          </w:p>
        </w:tc>
      </w:tr>
      <w:tr w:rsidR="00D72BA3" w:rsidRPr="001234AF" w:rsidTr="00B56FFE">
        <w:trPr>
          <w:trHeight w:hRule="exact" w:val="3119"/>
        </w:trPr>
        <w:tc>
          <w:tcPr>
            <w:tcW w:w="7643" w:type="dxa"/>
            <w:gridSpan w:val="3"/>
          </w:tcPr>
          <w:p w:rsidR="001234AF" w:rsidRDefault="001234AF" w:rsidP="00EC1653">
            <w:pPr>
              <w:spacing w:after="0"/>
            </w:pPr>
            <w:r>
              <w:t>[Til Arbejdsmarkedskontor Øst</w:t>
            </w:r>
          </w:p>
          <w:p w:rsidR="00541CED" w:rsidRPr="00215690" w:rsidRDefault="001234AF" w:rsidP="00541CED">
            <w:pPr>
              <w:spacing w:after="0"/>
            </w:pPr>
            <w:r>
              <w:t xml:space="preserve">Genpart til </w:t>
            </w:r>
            <w:r w:rsidR="0066034D">
              <w:t>ansatte</w:t>
            </w:r>
            <w:r w:rsidR="00541CED" w:rsidRPr="00215690">
              <w:t xml:space="preserve"> på virksomheden </w:t>
            </w:r>
          </w:p>
          <w:p w:rsidR="00D72BA3" w:rsidRPr="001234AF" w:rsidRDefault="0066034D" w:rsidP="00541CED">
            <w:pPr>
              <w:spacing w:after="0"/>
            </w:pPr>
            <w:r w:rsidRPr="00215690">
              <w:t xml:space="preserve">eller disses </w:t>
            </w:r>
            <w:r>
              <w:t>repræsentanter, så</w:t>
            </w:r>
            <w:bookmarkStart w:id="0" w:name="_GoBack"/>
            <w:bookmarkEnd w:id="0"/>
            <w:r>
              <w:t>fremt sådanne er valgt eller udpeget</w:t>
            </w:r>
            <w:r w:rsidR="001234AF">
              <w:t>]</w:t>
            </w:r>
          </w:p>
        </w:tc>
        <w:tc>
          <w:tcPr>
            <w:tcW w:w="392" w:type="dxa"/>
          </w:tcPr>
          <w:p w:rsidR="00D72BA3" w:rsidRPr="001234AF" w:rsidRDefault="00D72BA3" w:rsidP="00D649B2"/>
        </w:tc>
        <w:tc>
          <w:tcPr>
            <w:tcW w:w="1974" w:type="dxa"/>
          </w:tcPr>
          <w:p w:rsidR="00D72BA3" w:rsidRPr="001234AF" w:rsidRDefault="001234AF" w:rsidP="001234AF">
            <w:pPr>
              <w:pStyle w:val="Template-Dato"/>
            </w:pPr>
            <w:r>
              <w:t>[dato]</w:t>
            </w:r>
            <w:r w:rsidRPr="001234AF">
              <w:rPr>
                <w:vanish/>
              </w:rPr>
              <w:t xml:space="preserve"> J.nr.</w:t>
            </w:r>
            <w:r w:rsidR="00D72BA3" w:rsidRPr="001234AF">
              <w:rPr>
                <w:vanish/>
              </w:rPr>
              <w:t xml:space="preserve"> </w:t>
            </w:r>
            <w:r w:rsidR="00B77CF3" w:rsidRPr="001234AF">
              <w:rPr>
                <w:vanish/>
              </w:rPr>
              <w:t xml:space="preserve"> </w:t>
            </w:r>
          </w:p>
        </w:tc>
      </w:tr>
    </w:tbl>
    <w:p w:rsidR="00745AAE" w:rsidRDefault="00745AAE" w:rsidP="00B56FFE">
      <w:r>
        <w:t>Under henvisning til</w:t>
      </w:r>
      <w:r w:rsidR="001234AF">
        <w:t xml:space="preserve"> brev af [dato</w:t>
      </w:r>
      <w:r>
        <w:t xml:space="preserve"> – senest 10 dage før denne meddelelse</w:t>
      </w:r>
      <w:r w:rsidR="001234AF">
        <w:t>]</w:t>
      </w:r>
      <w:r>
        <w:t xml:space="preserve"> medd</w:t>
      </w:r>
      <w:r>
        <w:t>e</w:t>
      </w:r>
      <w:r>
        <w:t xml:space="preserve">les det hermed, at følgende heltidsbeskæftigede </w:t>
      </w:r>
      <w:r w:rsidR="0066034D">
        <w:t>medarbejdere</w:t>
      </w:r>
      <w:r>
        <w:t xml:space="preserve"> </w:t>
      </w:r>
      <w:r w:rsidR="0066034D">
        <w:t xml:space="preserve">agtes afskediget </w:t>
      </w:r>
      <w:r>
        <w:t>med tilbud om genansættelse:</w:t>
      </w:r>
    </w:p>
    <w:p w:rsidR="00745AAE" w:rsidRDefault="00745AAE" w:rsidP="00541CED">
      <w:pPr>
        <w:spacing w:after="120"/>
      </w:pPr>
      <w:r>
        <w:t>1…</w:t>
      </w:r>
      <w:r w:rsidR="00B626D6">
        <w:t>[medarbejderens fulde navn]</w:t>
      </w:r>
    </w:p>
    <w:p w:rsidR="00745AAE" w:rsidRDefault="00745AAE" w:rsidP="00541CED">
      <w:pPr>
        <w:spacing w:after="120"/>
      </w:pPr>
      <w:r>
        <w:t>2…</w:t>
      </w:r>
    </w:p>
    <w:p w:rsidR="00745AAE" w:rsidRDefault="00745AAE" w:rsidP="00541CED">
      <w:pPr>
        <w:spacing w:after="120"/>
      </w:pPr>
      <w:r>
        <w:t>3…</w:t>
      </w:r>
    </w:p>
    <w:p w:rsidR="00745AAE" w:rsidRDefault="0066034D" w:rsidP="00541CED">
      <w:pPr>
        <w:spacing w:after="120"/>
      </w:pPr>
      <w:r>
        <w:t>etc.</w:t>
      </w:r>
      <w:r w:rsidR="00745AAE">
        <w:t>…</w:t>
      </w:r>
    </w:p>
    <w:p w:rsidR="00745AAE" w:rsidRDefault="00745AAE" w:rsidP="00745AAE">
      <w:r>
        <w:t xml:space="preserve">mens følgende deltidsbeskæftigede </w:t>
      </w:r>
      <w:r w:rsidR="0066034D">
        <w:t xml:space="preserve">medarbejdere agtes afskediget </w:t>
      </w:r>
      <w:r>
        <w:t>med tilbud om genansættelse:</w:t>
      </w:r>
    </w:p>
    <w:p w:rsidR="00745AAE" w:rsidRDefault="00745AAE" w:rsidP="00541CED">
      <w:pPr>
        <w:spacing w:after="120"/>
      </w:pPr>
      <w:r>
        <w:t>1…</w:t>
      </w:r>
      <w:r w:rsidR="00B626D6">
        <w:t>[medarbejderens fulde navn]</w:t>
      </w:r>
    </w:p>
    <w:p w:rsidR="00745AAE" w:rsidRDefault="00745AAE" w:rsidP="00541CED">
      <w:pPr>
        <w:spacing w:after="120"/>
      </w:pPr>
      <w:r>
        <w:t>2…</w:t>
      </w:r>
    </w:p>
    <w:p w:rsidR="00745AAE" w:rsidRDefault="00745AAE" w:rsidP="00541CED">
      <w:pPr>
        <w:spacing w:after="120"/>
      </w:pPr>
      <w:r>
        <w:t>3…</w:t>
      </w:r>
    </w:p>
    <w:p w:rsidR="00745AAE" w:rsidRDefault="0066034D" w:rsidP="00541CED">
      <w:pPr>
        <w:spacing w:after="120"/>
      </w:pPr>
      <w:r>
        <w:t>etc.</w:t>
      </w:r>
      <w:r w:rsidR="00745AAE">
        <w:t>…</w:t>
      </w:r>
    </w:p>
    <w:p w:rsidR="00541CED" w:rsidRDefault="00541CED" w:rsidP="00B56FFE"/>
    <w:p w:rsidR="00745AAE" w:rsidRDefault="00745AAE" w:rsidP="00B56FFE">
      <w:r>
        <w:t>Forhandlinge</w:t>
      </w:r>
      <w:r w:rsidR="00541CED">
        <w:t>r</w:t>
      </w:r>
      <w:r>
        <w:t>n</w:t>
      </w:r>
      <w:r w:rsidR="00541CED">
        <w:t>es</w:t>
      </w:r>
      <w:r>
        <w:t xml:space="preserve"> endelige resultat indebærer</w:t>
      </w:r>
      <w:r w:rsidR="00541CED">
        <w:t xml:space="preserve"> [følgende ændringer…/ingen æ</w:t>
      </w:r>
      <w:r w:rsidR="00541CED">
        <w:t>n</w:t>
      </w:r>
      <w:r w:rsidR="00541CED">
        <w:t>dringer for antallet af de afskedigelser med tilbud om genansættelse].</w:t>
      </w:r>
    </w:p>
    <w:p w:rsidR="00947B8B" w:rsidRPr="00215690" w:rsidRDefault="00947B8B" w:rsidP="00947B8B">
      <w:r>
        <w:rPr>
          <w:szCs w:val="23"/>
        </w:rPr>
        <w:t>Ovenstående oplysninger samt oplysninger, som fremkommer under forhandli</w:t>
      </w:r>
      <w:r>
        <w:rPr>
          <w:szCs w:val="23"/>
        </w:rPr>
        <w:t>n</w:t>
      </w:r>
      <w:r>
        <w:rPr>
          <w:szCs w:val="23"/>
        </w:rPr>
        <w:t>gerne vedrørende påtænkte afskedigelser, er fortrolige og skal behandles i ove</w:t>
      </w:r>
      <w:r>
        <w:rPr>
          <w:szCs w:val="23"/>
        </w:rPr>
        <w:t>r</w:t>
      </w:r>
      <w:r>
        <w:rPr>
          <w:szCs w:val="23"/>
        </w:rPr>
        <w:t>ensstemmelse hermed.</w:t>
      </w:r>
    </w:p>
    <w:p w:rsidR="00947B8B" w:rsidRDefault="00947B8B" w:rsidP="00B56FFE">
      <w:r>
        <w:t>Kopi af dette bre</w:t>
      </w:r>
      <w:r w:rsidR="0066034D">
        <w:t>v er samtidig hermed sendt til medarbejder</w:t>
      </w:r>
      <w:r>
        <w:t>repræsentanterne</w:t>
      </w:r>
      <w:r w:rsidR="00B626D6">
        <w:t>.</w:t>
      </w:r>
    </w:p>
    <w:p w:rsidR="00B56FFE" w:rsidRPr="001234AF" w:rsidRDefault="00B56FFE" w:rsidP="00B56FFE">
      <w:pPr>
        <w:pStyle w:val="Afsenderinfo"/>
      </w:pPr>
    </w:p>
    <w:p w:rsidR="00B56FFE" w:rsidRPr="001234AF" w:rsidRDefault="001234AF" w:rsidP="00B56FFE">
      <w:pPr>
        <w:pStyle w:val="Afsenderinfo"/>
      </w:pPr>
      <w:r w:rsidRPr="001234AF">
        <w:t>Med venlig hilsen</w:t>
      </w:r>
    </w:p>
    <w:p w:rsidR="00B56FFE" w:rsidRPr="001234AF" w:rsidRDefault="00B56FFE" w:rsidP="00B56FFE">
      <w:pPr>
        <w:pStyle w:val="Afsenderinfo"/>
      </w:pPr>
    </w:p>
    <w:p w:rsidR="00AC1961" w:rsidRPr="001234AF" w:rsidRDefault="001234AF" w:rsidP="001234AF">
      <w:pPr>
        <w:pStyle w:val="Afsenderinfo"/>
      </w:pPr>
      <w:r>
        <w:t>[institution]</w:t>
      </w:r>
      <w:r w:rsidR="00B56FFE" w:rsidRPr="001234AF">
        <w:t xml:space="preserve"> </w:t>
      </w:r>
    </w:p>
    <w:sectPr w:rsidR="00AC1961" w:rsidRPr="001234AF" w:rsidSect="00FA28BF">
      <w:headerReference w:type="default" r:id="rId8"/>
      <w:headerReference w:type="first" r:id="rId9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20" w:rsidRDefault="00901320">
      <w:r>
        <w:separator/>
      </w:r>
    </w:p>
  </w:endnote>
  <w:endnote w:type="continuationSeparator" w:id="0">
    <w:p w:rsidR="00901320" w:rsidRDefault="0090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20" w:rsidRPr="00757C29" w:rsidRDefault="00901320" w:rsidP="00757C29">
      <w:pPr>
        <w:pStyle w:val="FootnoteSeperator"/>
      </w:pPr>
    </w:p>
  </w:footnote>
  <w:footnote w:type="continuationSeparator" w:id="0">
    <w:p w:rsidR="00901320" w:rsidRDefault="0090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r w:rsidR="001234AF">
      <w:rPr>
        <w:rStyle w:val="Sidetal"/>
      </w:rPr>
      <w:t>Side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541CE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r w:rsidR="001234AF">
      <w:rPr>
        <w:rStyle w:val="Sidetal"/>
      </w:rPr>
      <w:t>af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541CE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:rsidR="007C2BE5" w:rsidRPr="007C2BE5" w:rsidRDefault="001234AF" w:rsidP="007C2BE5">
    <w:pPr>
      <w:pStyle w:val="Sidehoved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17956BB" wp14:editId="37012C29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59635" cy="409575"/>
          <wp:effectExtent l="0" t="0" r="0" b="9525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AF" w:rsidRDefault="001234AF" w:rsidP="001234AF">
    <w:pPr>
      <w:pStyle w:val="Sidehoved"/>
    </w:pPr>
    <w:r>
      <w:rPr>
        <w:noProof/>
      </w:rPr>
      <w:t xml:space="preserve">Skabelon for </w:t>
    </w:r>
    <w:r w:rsidR="005B76CD">
      <w:rPr>
        <w:noProof/>
      </w:rPr>
      <w:t>3</w:t>
    </w:r>
    <w:r>
      <w:rPr>
        <w:noProof/>
      </w:rPr>
      <w:t>.</w:t>
    </w:r>
    <w:r w:rsidR="005B76CD">
      <w:rPr>
        <w:noProof/>
      </w:rPr>
      <w:t xml:space="preserve"> og 4.</w:t>
    </w:r>
    <w:r>
      <w:rPr>
        <w:noProof/>
      </w:rPr>
      <w:t xml:space="preserve"> </w:t>
    </w:r>
    <w:r w:rsidR="005B76CD">
      <w:rPr>
        <w:noProof/>
      </w:rPr>
      <w:t>meddelelse efter § 7, stk. 3</w:t>
    </w:r>
    <w:r w:rsidR="00B626D6">
      <w:rPr>
        <w:noProof/>
      </w:rPr>
      <w:t xml:space="preserve"> og </w:t>
    </w:r>
    <w:r w:rsidR="005B76CD">
      <w:rPr>
        <w:noProof/>
      </w:rPr>
      <w:t>4</w:t>
    </w:r>
    <w:r w:rsidR="00B626D6">
      <w:rPr>
        <w:noProof/>
      </w:rPr>
      <w:t xml:space="preserve">, </w:t>
    </w:r>
    <w:r w:rsidR="00B626D6">
      <w:t>i lov om varsling m.v. i forbindelse med afskedigelser af større omfang</w:t>
    </w:r>
  </w:p>
  <w:p w:rsidR="001D514E" w:rsidRDefault="001D514E" w:rsidP="001D514E">
    <w:pPr>
      <w:pStyle w:val="Sidehoved"/>
    </w:pP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AF"/>
    <w:rsid w:val="000035B8"/>
    <w:rsid w:val="0001343D"/>
    <w:rsid w:val="000146A7"/>
    <w:rsid w:val="00015A47"/>
    <w:rsid w:val="00025BAB"/>
    <w:rsid w:val="000421D4"/>
    <w:rsid w:val="00051A09"/>
    <w:rsid w:val="00054099"/>
    <w:rsid w:val="00066058"/>
    <w:rsid w:val="000769DC"/>
    <w:rsid w:val="000A514C"/>
    <w:rsid w:val="000B0DAA"/>
    <w:rsid w:val="000D6E63"/>
    <w:rsid w:val="000E5196"/>
    <w:rsid w:val="000F0A2D"/>
    <w:rsid w:val="00107B13"/>
    <w:rsid w:val="00110C22"/>
    <w:rsid w:val="00121425"/>
    <w:rsid w:val="001234AF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3B57"/>
    <w:rsid w:val="001D3B41"/>
    <w:rsid w:val="001D514E"/>
    <w:rsid w:val="001E0B84"/>
    <w:rsid w:val="001E1205"/>
    <w:rsid w:val="001E690A"/>
    <w:rsid w:val="001F2F61"/>
    <w:rsid w:val="001F3C6A"/>
    <w:rsid w:val="00216BE3"/>
    <w:rsid w:val="00216DE7"/>
    <w:rsid w:val="002171DE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4658C"/>
    <w:rsid w:val="00346E94"/>
    <w:rsid w:val="003548B9"/>
    <w:rsid w:val="00361AEA"/>
    <w:rsid w:val="00362503"/>
    <w:rsid w:val="00380146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3074C"/>
    <w:rsid w:val="00433FF8"/>
    <w:rsid w:val="004357F5"/>
    <w:rsid w:val="0043607B"/>
    <w:rsid w:val="004628D9"/>
    <w:rsid w:val="00476B67"/>
    <w:rsid w:val="004922D5"/>
    <w:rsid w:val="00493EAD"/>
    <w:rsid w:val="004B006B"/>
    <w:rsid w:val="004B1EE2"/>
    <w:rsid w:val="004B5763"/>
    <w:rsid w:val="004C3DF7"/>
    <w:rsid w:val="004F1368"/>
    <w:rsid w:val="005001B3"/>
    <w:rsid w:val="00504494"/>
    <w:rsid w:val="00527676"/>
    <w:rsid w:val="00541CED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6CD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46C6D"/>
    <w:rsid w:val="0066034D"/>
    <w:rsid w:val="0066039F"/>
    <w:rsid w:val="00662B73"/>
    <w:rsid w:val="00663BB2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412BA"/>
    <w:rsid w:val="00745AAE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1320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47B8B"/>
    <w:rsid w:val="009508BA"/>
    <w:rsid w:val="009512D5"/>
    <w:rsid w:val="00952CE6"/>
    <w:rsid w:val="009565C2"/>
    <w:rsid w:val="00957922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3340"/>
    <w:rsid w:val="009D3457"/>
    <w:rsid w:val="009F27A2"/>
    <w:rsid w:val="00A00987"/>
    <w:rsid w:val="00A043B2"/>
    <w:rsid w:val="00A04B82"/>
    <w:rsid w:val="00A068FD"/>
    <w:rsid w:val="00A260A8"/>
    <w:rsid w:val="00A42BEC"/>
    <w:rsid w:val="00A4417B"/>
    <w:rsid w:val="00A62A8C"/>
    <w:rsid w:val="00A64FA6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26D6"/>
    <w:rsid w:val="00B64909"/>
    <w:rsid w:val="00B6560D"/>
    <w:rsid w:val="00B65D23"/>
    <w:rsid w:val="00B71753"/>
    <w:rsid w:val="00B738EE"/>
    <w:rsid w:val="00B73D8F"/>
    <w:rsid w:val="00B77CF3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D0784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72BA3"/>
    <w:rsid w:val="00D7677C"/>
    <w:rsid w:val="00D773E1"/>
    <w:rsid w:val="00D90874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5D8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75C2B"/>
    <w:rsid w:val="00F76766"/>
    <w:rsid w:val="00F82D3E"/>
    <w:rsid w:val="00F8790A"/>
    <w:rsid w:val="00F87929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79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114</Words>
  <Characters>836</Characters>
  <Application>Microsoft Office Word</Application>
  <DocSecurity>0</DocSecurity>
  <PresentationFormat/>
  <Lines>32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929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2016-01-06T14:24:00Z</dcterms:created>
  <dcterms:modified xsi:type="dcterms:W3CDTF">2016-01-06T14:24:00Z</dcterms:modified>
  <dc:language/>
  <cp:version/>
</cp:coreProperties>
</file>